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1932" w14:textId="77777777" w:rsidR="00481A26" w:rsidRPr="00C0513C" w:rsidRDefault="00374B15">
      <w:pPr>
        <w:rPr>
          <w:color w:val="262626" w:themeColor="text1" w:themeTint="D9"/>
          <w:sz w:val="24"/>
          <w:szCs w:val="24"/>
        </w:rPr>
      </w:pPr>
      <w:r w:rsidRPr="00C0513C">
        <w:rPr>
          <w:color w:val="262626" w:themeColor="text1" w:themeTint="D9"/>
          <w:sz w:val="24"/>
          <w:szCs w:val="24"/>
        </w:rPr>
        <w:t>Committee/Event/Project Name: ________________________________</w:t>
      </w:r>
    </w:p>
    <w:p w14:paraId="7B4444D7" w14:textId="1BDB83C3" w:rsidR="00481A26" w:rsidRPr="00C0513C" w:rsidRDefault="00374B15">
      <w:pPr>
        <w:rPr>
          <w:color w:val="262626" w:themeColor="text1" w:themeTint="D9"/>
          <w:sz w:val="24"/>
          <w:szCs w:val="24"/>
        </w:rPr>
      </w:pPr>
      <w:r w:rsidRPr="00C0513C">
        <w:rPr>
          <w:color w:val="262626" w:themeColor="text1" w:themeTint="D9"/>
          <w:sz w:val="24"/>
          <w:szCs w:val="24"/>
        </w:rPr>
        <w:t>Committee Chair: ________________________________</w:t>
      </w:r>
      <w:r w:rsidR="00C0513C" w:rsidRPr="00C0513C">
        <w:rPr>
          <w:color w:val="262626" w:themeColor="text1" w:themeTint="D9"/>
          <w:sz w:val="24"/>
          <w:szCs w:val="24"/>
        </w:rPr>
        <w:t>__________________</w:t>
      </w:r>
    </w:p>
    <w:p w14:paraId="0511E1DB" w14:textId="2562F0EE" w:rsidR="00481A26" w:rsidRPr="00C0513C" w:rsidRDefault="00374B15">
      <w:pPr>
        <w:rPr>
          <w:color w:val="262626" w:themeColor="text1" w:themeTint="D9"/>
          <w:sz w:val="24"/>
          <w:szCs w:val="24"/>
        </w:rPr>
      </w:pPr>
      <w:r w:rsidRPr="00C0513C">
        <w:rPr>
          <w:color w:val="262626" w:themeColor="text1" w:themeTint="D9"/>
          <w:sz w:val="24"/>
          <w:szCs w:val="24"/>
        </w:rPr>
        <w:t>Date(s) of Activity: ________________________________</w:t>
      </w:r>
      <w:r w:rsidR="00C0513C" w:rsidRPr="00C0513C">
        <w:rPr>
          <w:color w:val="262626" w:themeColor="text1" w:themeTint="D9"/>
          <w:sz w:val="24"/>
          <w:szCs w:val="24"/>
        </w:rPr>
        <w:t>_________________</w:t>
      </w:r>
    </w:p>
    <w:p w14:paraId="1A123872" w14:textId="37A08D8B" w:rsidR="00481A26" w:rsidRPr="00C0513C" w:rsidRDefault="00374B15">
      <w:pPr>
        <w:rPr>
          <w:color w:val="262626" w:themeColor="text1" w:themeTint="D9"/>
          <w:sz w:val="24"/>
          <w:szCs w:val="24"/>
        </w:rPr>
      </w:pPr>
      <w:r w:rsidRPr="00C0513C">
        <w:rPr>
          <w:color w:val="262626" w:themeColor="text1" w:themeTint="D9"/>
          <w:sz w:val="24"/>
          <w:szCs w:val="24"/>
        </w:rPr>
        <w:t>Report Submitted By: ________________________________</w:t>
      </w:r>
      <w:r w:rsidR="00C0513C" w:rsidRPr="00C0513C">
        <w:rPr>
          <w:color w:val="262626" w:themeColor="text1" w:themeTint="D9"/>
          <w:sz w:val="24"/>
          <w:szCs w:val="24"/>
        </w:rPr>
        <w:t>______________</w:t>
      </w:r>
    </w:p>
    <w:p w14:paraId="480C357F" w14:textId="36856C82" w:rsidR="00481A26" w:rsidRPr="00C0513C" w:rsidRDefault="00374B15">
      <w:pPr>
        <w:rPr>
          <w:color w:val="262626" w:themeColor="text1" w:themeTint="D9"/>
          <w:sz w:val="24"/>
          <w:szCs w:val="24"/>
        </w:rPr>
      </w:pPr>
      <w:r w:rsidRPr="00C0513C">
        <w:rPr>
          <w:color w:val="262626" w:themeColor="text1" w:themeTint="D9"/>
          <w:sz w:val="24"/>
          <w:szCs w:val="24"/>
        </w:rPr>
        <w:t>Date Submitted: ________________________________</w:t>
      </w:r>
      <w:r w:rsidR="00C0513C" w:rsidRPr="00C0513C">
        <w:rPr>
          <w:color w:val="262626" w:themeColor="text1" w:themeTint="D9"/>
          <w:sz w:val="24"/>
          <w:szCs w:val="24"/>
        </w:rPr>
        <w:t>____________________</w:t>
      </w:r>
    </w:p>
    <w:p w14:paraId="176D18F0" w14:textId="77777777" w:rsidR="00481A26" w:rsidRPr="00C0513C" w:rsidRDefault="00374B15">
      <w:pPr>
        <w:pStyle w:val="Heading2"/>
        <w:rPr>
          <w:rFonts w:asciiTheme="minorHAnsi" w:hAnsiTheme="minorHAnsi"/>
          <w:color w:val="262626" w:themeColor="text1" w:themeTint="D9"/>
          <w:sz w:val="28"/>
          <w:szCs w:val="28"/>
        </w:rPr>
      </w:pPr>
      <w:r w:rsidRPr="00C0513C">
        <w:rPr>
          <w:rFonts w:asciiTheme="minorHAnsi" w:hAnsiTheme="minorHAnsi"/>
          <w:color w:val="262626" w:themeColor="text1" w:themeTint="D9"/>
          <w:sz w:val="28"/>
          <w:szCs w:val="28"/>
        </w:rPr>
        <w:t>Type of Activity</w:t>
      </w:r>
    </w:p>
    <w:p w14:paraId="4F6273D2" w14:textId="3C214B12" w:rsidR="00481A26" w:rsidRPr="00C0513C" w:rsidRDefault="00374B15">
      <w:pPr>
        <w:rPr>
          <w:color w:val="262626" w:themeColor="text1" w:themeTint="D9"/>
          <w:sz w:val="24"/>
          <w:szCs w:val="24"/>
        </w:rPr>
      </w:pP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Fundraiser    </w:t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Service Project    </w:t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Membership    </w:t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Administrative Committee</w:t>
      </w:r>
      <w:r w:rsidRPr="00C0513C">
        <w:rPr>
          <w:color w:val="262626" w:themeColor="text1" w:themeTint="D9"/>
          <w:sz w:val="24"/>
          <w:szCs w:val="24"/>
        </w:rPr>
        <w:br/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Community</w:t>
      </w:r>
      <w:r w:rsidR="00C21F5E" w:rsidRPr="00C0513C">
        <w:rPr>
          <w:color w:val="262626" w:themeColor="text1" w:themeTint="D9"/>
          <w:sz w:val="24"/>
          <w:szCs w:val="24"/>
        </w:rPr>
        <w:t>/Social</w:t>
      </w:r>
      <w:r w:rsidRPr="00C0513C">
        <w:rPr>
          <w:color w:val="262626" w:themeColor="text1" w:themeTint="D9"/>
          <w:sz w:val="24"/>
          <w:szCs w:val="24"/>
        </w:rPr>
        <w:t xml:space="preserve"> Event    </w:t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New Initiative    </w:t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Other: __________________</w:t>
      </w:r>
    </w:p>
    <w:p w14:paraId="7D8FB75A" w14:textId="318E7270" w:rsidR="00481A26" w:rsidRPr="00C0513C" w:rsidRDefault="00C21F5E" w:rsidP="00C21F5E">
      <w:pPr>
        <w:pStyle w:val="Heading1"/>
        <w:spacing w:before="0" w:line="240" w:lineRule="auto"/>
        <w:rPr>
          <w:rFonts w:asciiTheme="minorHAnsi" w:hAnsiTheme="minorHAnsi"/>
          <w:color w:val="262626" w:themeColor="text1" w:themeTint="D9"/>
        </w:rPr>
      </w:pPr>
      <w:r w:rsidRPr="00C0513C">
        <w:rPr>
          <w:rFonts w:asciiTheme="minorHAnsi" w:hAnsiTheme="minorHAnsi"/>
          <w:color w:val="262626" w:themeColor="text1" w:themeTint="D9"/>
        </w:rPr>
        <w:t>Volunteers</w:t>
      </w:r>
    </w:p>
    <w:p w14:paraId="30FE9F06" w14:textId="2DDC9686" w:rsidR="00C0513C" w:rsidRPr="00C0513C" w:rsidRDefault="00374B15">
      <w:pPr>
        <w:rPr>
          <w:color w:val="262626" w:themeColor="text1" w:themeTint="D9"/>
          <w:sz w:val="24"/>
          <w:szCs w:val="24"/>
        </w:rPr>
      </w:pPr>
      <w:r w:rsidRPr="00C0513C">
        <w:rPr>
          <w:color w:val="262626" w:themeColor="text1" w:themeTint="D9"/>
          <w:sz w:val="24"/>
          <w:szCs w:val="24"/>
        </w:rPr>
        <w:t xml:space="preserve">Total </w:t>
      </w:r>
      <w:r w:rsidR="00C0513C" w:rsidRPr="00C0513C">
        <w:rPr>
          <w:color w:val="262626" w:themeColor="text1" w:themeTint="D9"/>
          <w:sz w:val="24"/>
          <w:szCs w:val="24"/>
        </w:rPr>
        <w:t xml:space="preserve">Lion </w:t>
      </w:r>
      <w:r w:rsidR="00C21F5E" w:rsidRPr="00C0513C">
        <w:rPr>
          <w:color w:val="262626" w:themeColor="text1" w:themeTint="D9"/>
          <w:sz w:val="24"/>
          <w:szCs w:val="24"/>
        </w:rPr>
        <w:t>Participants</w:t>
      </w:r>
      <w:r w:rsidRPr="00C0513C">
        <w:rPr>
          <w:color w:val="262626" w:themeColor="text1" w:themeTint="D9"/>
          <w:sz w:val="24"/>
          <w:szCs w:val="24"/>
        </w:rPr>
        <w:t>: ______</w:t>
      </w:r>
      <w:r w:rsidR="00C0513C" w:rsidRPr="00C0513C">
        <w:rPr>
          <w:color w:val="262626" w:themeColor="text1" w:themeTint="D9"/>
          <w:sz w:val="24"/>
          <w:szCs w:val="24"/>
        </w:rPr>
        <w:t>_________</w:t>
      </w:r>
      <w:r w:rsidRPr="00C0513C">
        <w:rPr>
          <w:color w:val="262626" w:themeColor="text1" w:themeTint="D9"/>
          <w:sz w:val="24"/>
          <w:szCs w:val="24"/>
        </w:rPr>
        <w:t xml:space="preserve"> </w:t>
      </w:r>
    </w:p>
    <w:p w14:paraId="060025F5" w14:textId="001A1E26" w:rsidR="00C0513C" w:rsidRPr="00C0513C" w:rsidRDefault="00C0513C">
      <w:pPr>
        <w:rPr>
          <w:color w:val="262626" w:themeColor="text1" w:themeTint="D9"/>
          <w:sz w:val="24"/>
          <w:szCs w:val="24"/>
        </w:rPr>
      </w:pPr>
      <w:r w:rsidRPr="00C0513C">
        <w:rPr>
          <w:color w:val="262626" w:themeColor="text1" w:themeTint="D9"/>
          <w:sz w:val="24"/>
          <w:szCs w:val="24"/>
        </w:rPr>
        <w:t>Total non-Lion Participants:</w:t>
      </w:r>
      <w:r>
        <w:rPr>
          <w:color w:val="262626" w:themeColor="text1" w:themeTint="D9"/>
          <w:sz w:val="24"/>
          <w:szCs w:val="24"/>
        </w:rPr>
        <w:t xml:space="preserve"> _</w:t>
      </w:r>
      <w:r w:rsidRPr="00C0513C">
        <w:rPr>
          <w:color w:val="262626" w:themeColor="text1" w:themeTint="D9"/>
          <w:sz w:val="24"/>
          <w:szCs w:val="24"/>
        </w:rPr>
        <w:t>_________</w:t>
      </w:r>
    </w:p>
    <w:p w14:paraId="5ADB711B" w14:textId="116AFF58" w:rsidR="00C21F5E" w:rsidRPr="00C0513C" w:rsidRDefault="00C0513C">
      <w:pPr>
        <w:rPr>
          <w:color w:val="262626" w:themeColor="text1" w:themeTint="D9"/>
          <w:sz w:val="24"/>
          <w:szCs w:val="24"/>
        </w:rPr>
      </w:pPr>
      <w:r w:rsidRPr="00C0513C">
        <w:rPr>
          <w:color w:val="262626" w:themeColor="text1" w:themeTint="D9"/>
          <w:sz w:val="24"/>
          <w:szCs w:val="24"/>
        </w:rPr>
        <w:t>Total Service Hours</w:t>
      </w:r>
      <w:r>
        <w:rPr>
          <w:color w:val="262626" w:themeColor="text1" w:themeTint="D9"/>
          <w:sz w:val="24"/>
          <w:szCs w:val="24"/>
        </w:rPr>
        <w:t xml:space="preserve">: </w:t>
      </w:r>
      <w:r w:rsidRPr="00C0513C">
        <w:rPr>
          <w:color w:val="262626" w:themeColor="text1" w:themeTint="D9"/>
          <w:sz w:val="24"/>
          <w:szCs w:val="24"/>
        </w:rPr>
        <w:t>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880"/>
      </w:tblGrid>
      <w:tr w:rsidR="00C21F5E" w:rsidRPr="00C0513C" w14:paraId="7717AD46" w14:textId="60E77DF6" w:rsidTr="00C21F5E">
        <w:tc>
          <w:tcPr>
            <w:tcW w:w="3078" w:type="dxa"/>
          </w:tcPr>
          <w:p w14:paraId="105A666A" w14:textId="190E6D80" w:rsidR="00C21F5E" w:rsidRPr="00C0513C" w:rsidRDefault="00C21F5E" w:rsidP="00C21F5E">
            <w:pPr>
              <w:pStyle w:val="Heading1"/>
              <w:spacing w:before="0"/>
              <w:rPr>
                <w:rFonts w:asciiTheme="minorHAnsi" w:hAnsiTheme="minorHAnsi"/>
                <w:color w:val="262626" w:themeColor="text1" w:themeTint="D9"/>
                <w:sz w:val="24"/>
                <w:szCs w:val="24"/>
              </w:rPr>
            </w:pPr>
            <w:r w:rsidRPr="00C0513C">
              <w:rPr>
                <w:rFonts w:asciiTheme="minorHAnsi" w:hAnsiTheme="minorHAnsi"/>
                <w:color w:val="262626" w:themeColor="text1" w:themeTint="D9"/>
                <w:sz w:val="24"/>
                <w:szCs w:val="24"/>
              </w:rPr>
              <w:t xml:space="preserve">Event </w:t>
            </w:r>
            <w:r w:rsidRPr="00C0513C">
              <w:rPr>
                <w:rFonts w:asciiTheme="minorHAnsi" w:hAnsiTheme="minorHAnsi"/>
                <w:color w:val="262626" w:themeColor="text1" w:themeTint="D9"/>
                <w:sz w:val="24"/>
                <w:szCs w:val="24"/>
              </w:rPr>
              <w:t>Results</w:t>
            </w:r>
          </w:p>
        </w:tc>
        <w:tc>
          <w:tcPr>
            <w:tcW w:w="2880" w:type="dxa"/>
          </w:tcPr>
          <w:p w14:paraId="2BD83E54" w14:textId="77777777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C21F5E" w:rsidRPr="00C0513C" w14:paraId="7A94A452" w14:textId="21DBEEF0" w:rsidTr="00C21F5E">
        <w:tc>
          <w:tcPr>
            <w:tcW w:w="3078" w:type="dxa"/>
          </w:tcPr>
          <w:p w14:paraId="625F3C2E" w14:textId="4CE9A9EA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  <w:r w:rsidRPr="00C0513C">
              <w:rPr>
                <w:color w:val="262626" w:themeColor="text1" w:themeTint="D9"/>
                <w:sz w:val="24"/>
                <w:szCs w:val="24"/>
              </w:rPr>
              <w:t>Number of People Served</w:t>
            </w:r>
          </w:p>
        </w:tc>
        <w:tc>
          <w:tcPr>
            <w:tcW w:w="2880" w:type="dxa"/>
          </w:tcPr>
          <w:p w14:paraId="0D6A3F89" w14:textId="77777777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C21F5E" w:rsidRPr="00C0513C" w14:paraId="0D90B91F" w14:textId="40143626" w:rsidTr="00C21F5E">
        <w:tc>
          <w:tcPr>
            <w:tcW w:w="3078" w:type="dxa"/>
          </w:tcPr>
          <w:p w14:paraId="3370E868" w14:textId="1EFBA4B4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  <w:r w:rsidRPr="00C0513C">
              <w:rPr>
                <w:color w:val="262626" w:themeColor="text1" w:themeTint="D9"/>
                <w:sz w:val="24"/>
                <w:szCs w:val="24"/>
              </w:rPr>
              <w:t>Number of Items Distributed</w:t>
            </w:r>
          </w:p>
        </w:tc>
        <w:tc>
          <w:tcPr>
            <w:tcW w:w="2880" w:type="dxa"/>
          </w:tcPr>
          <w:p w14:paraId="626E1F4D" w14:textId="77777777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C21F5E" w:rsidRPr="00C0513C" w14:paraId="6ED19BFA" w14:textId="77777777" w:rsidTr="00C21F5E">
        <w:tc>
          <w:tcPr>
            <w:tcW w:w="3078" w:type="dxa"/>
          </w:tcPr>
          <w:p w14:paraId="5DD4A70E" w14:textId="6A91088E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  <w:r w:rsidRPr="00C0513C">
              <w:rPr>
                <w:color w:val="262626" w:themeColor="text1" w:themeTint="D9"/>
                <w:sz w:val="24"/>
                <w:szCs w:val="24"/>
              </w:rPr>
              <w:t>Gross Revenue</w:t>
            </w:r>
          </w:p>
        </w:tc>
        <w:tc>
          <w:tcPr>
            <w:tcW w:w="2880" w:type="dxa"/>
          </w:tcPr>
          <w:p w14:paraId="4219B215" w14:textId="77777777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C21F5E" w:rsidRPr="00C0513C" w14:paraId="2271F83D" w14:textId="77777777" w:rsidTr="00C21F5E">
        <w:tc>
          <w:tcPr>
            <w:tcW w:w="3078" w:type="dxa"/>
          </w:tcPr>
          <w:p w14:paraId="48F0A643" w14:textId="7E30B118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  <w:r w:rsidRPr="00C0513C">
              <w:rPr>
                <w:color w:val="262626" w:themeColor="text1" w:themeTint="D9"/>
                <w:sz w:val="24"/>
                <w:szCs w:val="24"/>
              </w:rPr>
              <w:t>Expenses</w:t>
            </w:r>
          </w:p>
        </w:tc>
        <w:tc>
          <w:tcPr>
            <w:tcW w:w="2880" w:type="dxa"/>
          </w:tcPr>
          <w:p w14:paraId="532736E6" w14:textId="77777777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C21F5E" w:rsidRPr="00C0513C" w14:paraId="276D9878" w14:textId="77777777" w:rsidTr="00C21F5E">
        <w:tc>
          <w:tcPr>
            <w:tcW w:w="3078" w:type="dxa"/>
          </w:tcPr>
          <w:p w14:paraId="16D9C881" w14:textId="54CFFFC8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  <w:r w:rsidRPr="00C0513C">
              <w:rPr>
                <w:color w:val="262626" w:themeColor="text1" w:themeTint="D9"/>
                <w:sz w:val="24"/>
                <w:szCs w:val="24"/>
              </w:rPr>
              <w:t>Net Revenue</w:t>
            </w:r>
          </w:p>
        </w:tc>
        <w:tc>
          <w:tcPr>
            <w:tcW w:w="2880" w:type="dxa"/>
          </w:tcPr>
          <w:p w14:paraId="3BEDA8B2" w14:textId="77777777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C21F5E" w:rsidRPr="00C0513C" w14:paraId="0C3E60FE" w14:textId="77777777" w:rsidTr="00C21F5E">
        <w:tc>
          <w:tcPr>
            <w:tcW w:w="3078" w:type="dxa"/>
          </w:tcPr>
          <w:p w14:paraId="699E7716" w14:textId="77777777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F4B7116" w14:textId="77777777" w:rsidR="00C21F5E" w:rsidRPr="00C0513C" w:rsidRDefault="00C21F5E" w:rsidP="00C21F5E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A263E5D" w14:textId="77777777" w:rsidR="00481A26" w:rsidRPr="00C0513C" w:rsidRDefault="00374B15">
      <w:pPr>
        <w:pStyle w:val="Heading2"/>
        <w:rPr>
          <w:rFonts w:asciiTheme="minorHAnsi" w:hAnsiTheme="minorHAnsi"/>
          <w:color w:val="262626" w:themeColor="text1" w:themeTint="D9"/>
          <w:sz w:val="28"/>
          <w:szCs w:val="28"/>
        </w:rPr>
      </w:pPr>
      <w:r w:rsidRPr="00C0513C">
        <w:rPr>
          <w:rFonts w:asciiTheme="minorHAnsi" w:hAnsiTheme="minorHAnsi"/>
          <w:color w:val="262626" w:themeColor="text1" w:themeTint="D9"/>
          <w:sz w:val="28"/>
          <w:szCs w:val="28"/>
        </w:rPr>
        <w:t>Challenges / Lessons Learned</w:t>
      </w:r>
    </w:p>
    <w:p w14:paraId="7185B5AF" w14:textId="40C8FC44" w:rsidR="00481A26" w:rsidRPr="00C0513C" w:rsidRDefault="00374B15" w:rsidP="00C0513C">
      <w:pPr>
        <w:spacing w:after="0"/>
        <w:rPr>
          <w:color w:val="262626" w:themeColor="text1" w:themeTint="D9"/>
          <w:sz w:val="24"/>
          <w:szCs w:val="24"/>
        </w:rPr>
      </w:pPr>
      <w:r w:rsidRPr="00C0513C">
        <w:rPr>
          <w:color w:val="262626" w:themeColor="text1" w:themeTint="D9"/>
          <w:sz w:val="24"/>
          <w:szCs w:val="24"/>
        </w:rPr>
        <w:t>What worked well?</w:t>
      </w:r>
      <w:r w:rsidRPr="00C0513C">
        <w:rPr>
          <w:color w:val="262626" w:themeColor="text1" w:themeTint="D9"/>
          <w:sz w:val="24"/>
          <w:szCs w:val="24"/>
        </w:rPr>
        <w:br/>
      </w:r>
      <w:r w:rsidRPr="00C0513C">
        <w:rPr>
          <w:color w:val="262626" w:themeColor="text1" w:themeTint="D9"/>
          <w:sz w:val="24"/>
          <w:szCs w:val="24"/>
        </w:rPr>
        <w:br/>
        <w:t>What could be improved?</w:t>
      </w:r>
      <w:r w:rsidRPr="00C0513C">
        <w:rPr>
          <w:color w:val="262626" w:themeColor="text1" w:themeTint="D9"/>
          <w:sz w:val="24"/>
          <w:szCs w:val="24"/>
        </w:rPr>
        <w:br/>
      </w:r>
      <w:r w:rsidRPr="00C0513C">
        <w:rPr>
          <w:color w:val="262626" w:themeColor="text1" w:themeTint="D9"/>
          <w:sz w:val="24"/>
          <w:szCs w:val="24"/>
        </w:rPr>
        <w:br/>
      </w:r>
      <w:r w:rsidRPr="00C0513C">
        <w:rPr>
          <w:rFonts w:eastAsiaTheme="majorEastAsia" w:cstheme="majorBidi"/>
          <w:b/>
          <w:bCs/>
          <w:color w:val="262626" w:themeColor="text1" w:themeTint="D9"/>
          <w:sz w:val="28"/>
          <w:szCs w:val="28"/>
        </w:rPr>
        <w:t>Board Action Requested</w:t>
      </w:r>
    </w:p>
    <w:p w14:paraId="2E4EF388" w14:textId="5541B7D4" w:rsidR="00481A26" w:rsidRPr="00C0513C" w:rsidRDefault="00374B15">
      <w:pPr>
        <w:rPr>
          <w:color w:val="262626" w:themeColor="text1" w:themeTint="D9"/>
        </w:rPr>
      </w:pP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None   </w:t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Approval Needed   </w:t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Funding Request</w:t>
      </w:r>
      <w:r w:rsidRPr="00C0513C">
        <w:rPr>
          <w:color w:val="262626" w:themeColor="text1" w:themeTint="D9"/>
          <w:sz w:val="24"/>
          <w:szCs w:val="24"/>
        </w:rPr>
        <w:br/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Volunteers Needed   </w:t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Equipment/Supplies Needed   </w:t>
      </w:r>
      <w:r w:rsidRPr="00C0513C">
        <w:rPr>
          <w:rFonts w:ascii="Segoe UI Symbol" w:hAnsi="Segoe UI Symbol" w:cs="Segoe UI Symbol"/>
          <w:color w:val="262626" w:themeColor="text1" w:themeTint="D9"/>
          <w:sz w:val="24"/>
          <w:szCs w:val="24"/>
        </w:rPr>
        <w:t>☐</w:t>
      </w:r>
      <w:r w:rsidRPr="00C0513C">
        <w:rPr>
          <w:color w:val="262626" w:themeColor="text1" w:themeTint="D9"/>
          <w:sz w:val="24"/>
          <w:szCs w:val="24"/>
        </w:rPr>
        <w:t xml:space="preserve"> Other: __________</w:t>
      </w:r>
      <w:r w:rsidRPr="00C0513C">
        <w:rPr>
          <w:color w:val="262626" w:themeColor="text1" w:themeTint="D9"/>
          <w:sz w:val="24"/>
          <w:szCs w:val="24"/>
        </w:rPr>
        <w:br/>
      </w:r>
      <w:r w:rsidRPr="00C0513C">
        <w:rPr>
          <w:color w:val="262626" w:themeColor="text1" w:themeTint="D9"/>
          <w:sz w:val="24"/>
          <w:szCs w:val="24"/>
        </w:rPr>
        <w:br/>
        <w:t>Details:</w:t>
      </w:r>
      <w:r w:rsidRPr="00C0513C">
        <w:rPr>
          <w:color w:val="262626" w:themeColor="text1" w:themeTint="D9"/>
        </w:rPr>
        <w:br/>
      </w:r>
    </w:p>
    <w:sectPr w:rsidR="00481A26" w:rsidRPr="00C0513C" w:rsidSect="00C21F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3FA0" w14:textId="77777777" w:rsidR="00374B15" w:rsidRDefault="00374B15" w:rsidP="00C21F5E">
      <w:pPr>
        <w:spacing w:after="0" w:line="240" w:lineRule="auto"/>
      </w:pPr>
      <w:r>
        <w:separator/>
      </w:r>
    </w:p>
  </w:endnote>
  <w:endnote w:type="continuationSeparator" w:id="0">
    <w:p w14:paraId="45323E10" w14:textId="77777777" w:rsidR="00374B15" w:rsidRDefault="00374B15" w:rsidP="00C2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3DFB" w14:textId="77777777" w:rsidR="00374B15" w:rsidRDefault="00374B15" w:rsidP="00C21F5E">
      <w:pPr>
        <w:spacing w:after="0" w:line="240" w:lineRule="auto"/>
      </w:pPr>
      <w:r>
        <w:separator/>
      </w:r>
    </w:p>
  </w:footnote>
  <w:footnote w:type="continuationSeparator" w:id="0">
    <w:p w14:paraId="6FC65F9C" w14:textId="77777777" w:rsidR="00374B15" w:rsidRDefault="00374B15" w:rsidP="00C2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3D6A" w14:textId="77777777" w:rsidR="00C21F5E" w:rsidRPr="00C0513C" w:rsidRDefault="00C21F5E" w:rsidP="00C0513C">
    <w:pPr>
      <w:jc w:val="center"/>
      <w:rPr>
        <w:b/>
        <w:bCs/>
        <w:sz w:val="32"/>
        <w:szCs w:val="32"/>
      </w:rPr>
    </w:pPr>
    <w:r w:rsidRPr="00C0513C">
      <w:rPr>
        <w:b/>
        <w:bCs/>
        <w:sz w:val="32"/>
        <w:szCs w:val="32"/>
      </w:rPr>
      <w:t>Muskegon Northside Lions Club</w:t>
    </w:r>
    <w:r w:rsidRPr="00C0513C">
      <w:rPr>
        <w:b/>
        <w:bCs/>
        <w:sz w:val="32"/>
        <w:szCs w:val="32"/>
      </w:rPr>
      <w:br/>
      <w:t>Committee / Event Report to Board of Directors</w:t>
    </w:r>
  </w:p>
  <w:p w14:paraId="547A0A19" w14:textId="77777777" w:rsidR="00C21F5E" w:rsidRDefault="00C2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4256124">
    <w:abstractNumId w:val="8"/>
  </w:num>
  <w:num w:numId="2" w16cid:durableId="952977612">
    <w:abstractNumId w:val="6"/>
  </w:num>
  <w:num w:numId="3" w16cid:durableId="1141270403">
    <w:abstractNumId w:val="5"/>
  </w:num>
  <w:num w:numId="4" w16cid:durableId="1065686780">
    <w:abstractNumId w:val="4"/>
  </w:num>
  <w:num w:numId="5" w16cid:durableId="1430656545">
    <w:abstractNumId w:val="7"/>
  </w:num>
  <w:num w:numId="6" w16cid:durableId="718209976">
    <w:abstractNumId w:val="3"/>
  </w:num>
  <w:num w:numId="7" w16cid:durableId="581645415">
    <w:abstractNumId w:val="2"/>
  </w:num>
  <w:num w:numId="8" w16cid:durableId="2107918690">
    <w:abstractNumId w:val="1"/>
  </w:num>
  <w:num w:numId="9" w16cid:durableId="25135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4B15"/>
    <w:rsid w:val="00481A26"/>
    <w:rsid w:val="00AA1D8D"/>
    <w:rsid w:val="00B47730"/>
    <w:rsid w:val="00C0513C"/>
    <w:rsid w:val="00C21F5E"/>
    <w:rsid w:val="00C6547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5F6477"/>
  <w14:defaultImageDpi w14:val="300"/>
  <w15:docId w15:val="{25DB7143-2FCB-4AED-B3A0-3365E26E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Denise Sabo</cp:lastModifiedBy>
  <cp:revision>2</cp:revision>
  <cp:lastPrinted>2026-06-16T17:00:00Z</cp:lastPrinted>
  <dcterms:created xsi:type="dcterms:W3CDTF">2026-06-16T17:01:00Z</dcterms:created>
  <dcterms:modified xsi:type="dcterms:W3CDTF">2026-06-16T17:01:00Z</dcterms:modified>
  <cp:category/>
</cp:coreProperties>
</file>